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489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Солдатова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Солдатова Ивана Анатольевича,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Солдатов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 Энтузиастов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Солдатов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Солдатова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Солдатова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Солдатова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Солдатова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</w:rPr>
        <w:t>с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